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34957">
      <w:pPr>
        <w:spacing w:before="480" w:after="480" w:line="288" w:lineRule="auto"/>
        <w:ind w:left="0"/>
      </w:pPr>
      <w:r>
        <w:rPr>
          <w:rFonts w:ascii="Arial" w:hAnsi="Arial" w:eastAsia="等线" w:cs="Arial"/>
          <w:b/>
          <w:sz w:val="52"/>
        </w:rPr>
        <w:t>Insert PLC Splitter Technical Specification</w:t>
      </w:r>
    </w:p>
    <w:p w14:paraId="5632BC91">
      <w:pPr>
        <w:spacing w:before="320" w:after="120" w:line="288" w:lineRule="auto"/>
        <w:ind w:left="0"/>
        <w:jc w:val="left"/>
        <w:outlineLvl w:val="1"/>
      </w:pPr>
      <w:bookmarkStart w:id="0" w:name="heading_0"/>
      <w:r>
        <w:rPr>
          <w:rFonts w:ascii="Arial" w:hAnsi="Arial" w:eastAsia="等线" w:cs="Arial"/>
          <w:b/>
          <w:sz w:val="32"/>
        </w:rPr>
        <w:t>1. Overview</w:t>
      </w:r>
      <w:bookmarkEnd w:id="0"/>
      <w:bookmarkStart w:id="5" w:name="_GoBack"/>
      <w:bookmarkEnd w:id="5"/>
    </w:p>
    <w:p w14:paraId="31860DD2">
      <w:pPr>
        <w:spacing w:before="120" w:after="120" w:line="288" w:lineRule="auto"/>
        <w:ind w:left="0"/>
        <w:jc w:val="left"/>
      </w:pPr>
      <w:r>
        <w:rPr>
          <w:rFonts w:ascii="Arial" w:hAnsi="Arial" w:eastAsia="等线" w:cs="Arial"/>
          <w:sz w:val="22"/>
        </w:rPr>
        <w:t>The Insert PLC Splitter is a fully passive optical branching device based on Planar Lightwave Circuits (PLC) technology. It is engineered to meet the stringent performance requirements of various optical network applications, featuring excellent signal transmission characteristics, compact design, and reliable operation.</w:t>
      </w:r>
    </w:p>
    <w:p w14:paraId="692D11AB">
      <w:pPr>
        <w:spacing w:before="320" w:after="120" w:line="288" w:lineRule="auto"/>
        <w:ind w:left="0"/>
        <w:jc w:val="left"/>
        <w:outlineLvl w:val="1"/>
      </w:pPr>
      <w:bookmarkStart w:id="1" w:name="heading_1"/>
      <w:r>
        <w:rPr>
          <w:rFonts w:ascii="Arial" w:hAnsi="Arial" w:eastAsia="等线" w:cs="Arial"/>
          <w:b/>
          <w:sz w:val="32"/>
        </w:rPr>
        <w:t>2. Application Fields</w:t>
      </w:r>
      <w:bookmarkEnd w:id="1"/>
    </w:p>
    <w:p w14:paraId="6999E386">
      <w:pPr>
        <w:numPr>
          <w:ilvl w:val="0"/>
          <w:numId w:val="1"/>
        </w:numPr>
        <w:spacing w:before="120" w:after="120" w:line="288" w:lineRule="auto"/>
        <w:ind w:left="0"/>
        <w:jc w:val="left"/>
      </w:pPr>
      <w:r>
        <w:rPr>
          <w:rFonts w:ascii="Arial" w:hAnsi="Arial" w:eastAsia="等线" w:cs="Arial"/>
          <w:sz w:val="22"/>
        </w:rPr>
        <w:t>FTTH (Fiber to the Home), FTTC (Fiber to the Curb), FTTB (Fiber to the Building)</w:t>
      </w:r>
    </w:p>
    <w:p w14:paraId="69827852">
      <w:pPr>
        <w:numPr>
          <w:ilvl w:val="0"/>
          <w:numId w:val="2"/>
        </w:numPr>
        <w:spacing w:before="120" w:after="120" w:line="288" w:lineRule="auto"/>
        <w:ind w:left="0"/>
        <w:jc w:val="left"/>
      </w:pPr>
      <w:r>
        <w:rPr>
          <w:rFonts w:ascii="Arial" w:hAnsi="Arial" w:eastAsia="等线" w:cs="Arial"/>
          <w:sz w:val="22"/>
        </w:rPr>
        <w:t>Passive Optical Networks (PON)</w:t>
      </w:r>
    </w:p>
    <w:p w14:paraId="202A00C7">
      <w:pPr>
        <w:numPr>
          <w:ilvl w:val="0"/>
          <w:numId w:val="3"/>
        </w:numPr>
        <w:spacing w:before="120" w:after="120" w:line="288" w:lineRule="auto"/>
        <w:ind w:left="0"/>
        <w:jc w:val="left"/>
      </w:pPr>
      <w:r>
        <w:rPr>
          <w:rFonts w:ascii="Arial" w:hAnsi="Arial" w:eastAsia="等线" w:cs="Arial"/>
          <w:sz w:val="22"/>
        </w:rPr>
        <w:t>CATV networks and data communications systems</w:t>
      </w:r>
    </w:p>
    <w:p w14:paraId="5F8ACBFB">
      <w:pPr>
        <w:numPr>
          <w:ilvl w:val="0"/>
          <w:numId w:val="4"/>
        </w:numPr>
        <w:spacing w:before="120" w:after="120" w:line="288" w:lineRule="auto"/>
        <w:ind w:left="0"/>
        <w:jc w:val="left"/>
      </w:pPr>
      <w:r>
        <w:rPr>
          <w:rFonts w:ascii="Arial" w:hAnsi="Arial" w:eastAsia="等线" w:cs="Arial"/>
          <w:sz w:val="22"/>
        </w:rPr>
        <w:t>Fiber optic equipment and related systems integration</w:t>
      </w:r>
    </w:p>
    <w:p w14:paraId="11CB3BA7">
      <w:pPr>
        <w:spacing w:before="320" w:after="120" w:line="288" w:lineRule="auto"/>
        <w:ind w:left="0"/>
        <w:jc w:val="left"/>
        <w:outlineLvl w:val="1"/>
      </w:pPr>
      <w:bookmarkStart w:id="2" w:name="heading_2"/>
      <w:r>
        <w:rPr>
          <w:rFonts w:ascii="Arial" w:hAnsi="Arial" w:eastAsia="等线" w:cs="Arial"/>
          <w:b/>
          <w:sz w:val="32"/>
        </w:rPr>
        <w:t>3. Key Features</w:t>
      </w:r>
      <w:bookmarkEnd w:id="2"/>
    </w:p>
    <w:p w14:paraId="45CD9D34">
      <w:pPr>
        <w:numPr>
          <w:ilvl w:val="0"/>
          <w:numId w:val="5"/>
        </w:numPr>
        <w:spacing w:before="120" w:after="120" w:line="288" w:lineRule="auto"/>
        <w:ind w:left="0"/>
        <w:jc w:val="left"/>
      </w:pPr>
      <w:r>
        <w:rPr>
          <w:rFonts w:ascii="Arial" w:hAnsi="Arial" w:eastAsia="等线" w:cs="Arial"/>
          <w:sz w:val="22"/>
        </w:rPr>
        <w:t>Complies with the rigorous performance demands of FTTH, PON, and CATV networks</w:t>
      </w:r>
    </w:p>
    <w:p w14:paraId="3D2DC02A">
      <w:pPr>
        <w:numPr>
          <w:ilvl w:val="0"/>
          <w:numId w:val="6"/>
        </w:numPr>
        <w:spacing w:before="120" w:after="120" w:line="288" w:lineRule="auto"/>
        <w:ind w:left="0"/>
        <w:jc w:val="left"/>
      </w:pPr>
      <w:r>
        <w:rPr>
          <w:rFonts w:ascii="Arial" w:hAnsi="Arial" w:eastAsia="等线" w:cs="Arial"/>
          <w:sz w:val="22"/>
        </w:rPr>
        <w:t>High channel uniformity for consistent signal distribution</w:t>
      </w:r>
    </w:p>
    <w:p w14:paraId="6551021F">
      <w:pPr>
        <w:numPr>
          <w:ilvl w:val="0"/>
          <w:numId w:val="7"/>
        </w:numPr>
        <w:spacing w:before="120" w:after="120" w:line="288" w:lineRule="auto"/>
        <w:ind w:left="0"/>
        <w:jc w:val="left"/>
      </w:pPr>
      <w:r>
        <w:rPr>
          <w:rFonts w:ascii="Arial" w:hAnsi="Arial" w:eastAsia="等线" w:cs="Arial"/>
          <w:sz w:val="22"/>
        </w:rPr>
        <w:t>Low insertion loss to minimize signal attenuation</w:t>
      </w:r>
    </w:p>
    <w:p w14:paraId="0E44F1C9">
      <w:pPr>
        <w:numPr>
          <w:ilvl w:val="0"/>
          <w:numId w:val="8"/>
        </w:numPr>
        <w:spacing w:before="120" w:after="120" w:line="288" w:lineRule="auto"/>
        <w:ind w:left="0"/>
        <w:jc w:val="left"/>
      </w:pPr>
      <w:r>
        <w:rPr>
          <w:rFonts w:ascii="Arial" w:hAnsi="Arial" w:eastAsia="等线" w:cs="Arial"/>
          <w:sz w:val="22"/>
        </w:rPr>
        <w:t>Compact and small size, facilitating easy installation and integration</w:t>
      </w:r>
    </w:p>
    <w:p w14:paraId="3EE1C374">
      <w:pPr>
        <w:numPr>
          <w:ilvl w:val="0"/>
          <w:numId w:val="9"/>
        </w:numPr>
        <w:spacing w:before="120" w:after="120" w:line="288" w:lineRule="auto"/>
        <w:ind w:left="0"/>
        <w:jc w:val="left"/>
      </w:pPr>
      <w:r>
        <w:rPr>
          <w:rFonts w:ascii="Arial" w:hAnsi="Arial" w:eastAsia="等线" w:cs="Arial"/>
          <w:sz w:val="22"/>
        </w:rPr>
        <w:t>High reliability and long-term operational stability</w:t>
      </w:r>
    </w:p>
    <w:p w14:paraId="0E4AD48B">
      <w:pPr>
        <w:numPr>
          <w:ilvl w:val="0"/>
          <w:numId w:val="10"/>
        </w:numPr>
        <w:spacing w:before="120" w:after="120" w:line="288" w:lineRule="auto"/>
        <w:ind w:left="0"/>
        <w:jc w:val="left"/>
      </w:pPr>
      <w:r>
        <w:rPr>
          <w:rFonts w:ascii="Arial" w:hAnsi="Arial" w:eastAsia="等线" w:cs="Arial"/>
          <w:sz w:val="22"/>
        </w:rPr>
        <w:t>Flexible options for input and output configurations</w:t>
      </w:r>
    </w:p>
    <w:p w14:paraId="3B99B933">
      <w:pPr>
        <w:numPr>
          <w:ilvl w:val="0"/>
          <w:numId w:val="11"/>
        </w:numPr>
        <w:spacing w:before="120" w:after="120" w:line="288" w:lineRule="auto"/>
        <w:ind w:left="0"/>
        <w:jc w:val="left"/>
      </w:pPr>
      <w:r>
        <w:rPr>
          <w:rFonts w:ascii="Arial" w:hAnsi="Arial" w:eastAsia="等线" w:cs="Arial"/>
          <w:sz w:val="22"/>
        </w:rPr>
        <w:t>Utilizes single-mode fiber of Type G657A</w:t>
      </w:r>
    </w:p>
    <w:p w14:paraId="649748A5">
      <w:pPr>
        <w:numPr>
          <w:ilvl w:val="0"/>
          <w:numId w:val="12"/>
        </w:numPr>
        <w:spacing w:before="120" w:after="120" w:line="288" w:lineRule="auto"/>
        <w:ind w:left="0"/>
        <w:jc w:val="left"/>
      </w:pPr>
      <w:r>
        <w:rPr>
          <w:rFonts w:ascii="Arial" w:hAnsi="Arial" w:eastAsia="等线" w:cs="Arial"/>
          <w:sz w:val="22"/>
        </w:rPr>
        <w:t>Wide wavelength operating range for versatile application compatibility</w:t>
      </w:r>
    </w:p>
    <w:p w14:paraId="78983349">
      <w:pPr>
        <w:spacing w:before="320" w:after="120" w:line="288" w:lineRule="auto"/>
        <w:ind w:left="0"/>
        <w:jc w:val="left"/>
        <w:outlineLvl w:val="1"/>
      </w:pPr>
      <w:bookmarkStart w:id="3" w:name="heading_3"/>
      <w:r>
        <w:rPr>
          <w:rFonts w:ascii="Arial" w:hAnsi="Arial" w:eastAsia="等线" w:cs="Arial"/>
          <w:b/>
          <w:sz w:val="32"/>
        </w:rPr>
        <w:t>4. Technical Parameters</w:t>
      </w:r>
      <w:bookmarkEnd w:id="3"/>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14:paraId="75C711A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808080"/>
            <w:tcMar>
              <w:top w:w="60" w:type="dxa"/>
              <w:left w:w="120" w:type="dxa"/>
              <w:bottom w:w="30" w:type="dxa"/>
              <w:right w:w="120" w:type="dxa"/>
            </w:tcMar>
          </w:tcPr>
          <w:p w14:paraId="3202BFE8">
            <w:pPr>
              <w:spacing w:before="120" w:after="120" w:line="288" w:lineRule="auto"/>
              <w:ind w:left="0"/>
              <w:jc w:val="left"/>
              <w:rPr>
                <w:b/>
                <w:i w:val="0"/>
                <w:color w:val="FFFFFF"/>
              </w:rPr>
            </w:pPr>
            <w:r>
              <w:rPr>
                <w:rFonts w:ascii="Arial" w:hAnsi="Arial" w:eastAsia="等线" w:cs="Arial"/>
                <w:b/>
                <w:i w:val="0"/>
                <w:color w:val="FFFFFF"/>
                <w:sz w:val="22"/>
              </w:rPr>
              <w:t>Parameter</w:t>
            </w:r>
          </w:p>
        </w:tc>
        <w:tc>
          <w:tcPr>
            <w:tcW w:w="3000" w:type="dxa"/>
            <w:tcBorders>
              <w:top w:val="nil"/>
              <w:left w:val="nil"/>
              <w:bottom w:val="nil"/>
              <w:right w:val="nil"/>
            </w:tcBorders>
            <w:shd w:val="clear" w:color="auto" w:fill="808080"/>
            <w:tcMar>
              <w:top w:w="60" w:type="dxa"/>
              <w:left w:w="120" w:type="dxa"/>
              <w:bottom w:w="30" w:type="dxa"/>
              <w:right w:w="120" w:type="dxa"/>
            </w:tcMar>
          </w:tcPr>
          <w:p w14:paraId="100D2CC0">
            <w:pPr>
              <w:spacing w:before="120" w:after="120" w:line="288" w:lineRule="auto"/>
              <w:ind w:left="0"/>
              <w:jc w:val="left"/>
              <w:rPr>
                <w:b/>
                <w:i w:val="0"/>
                <w:color w:val="FFFFFF"/>
              </w:rPr>
            </w:pPr>
            <w:r>
              <w:rPr>
                <w:rFonts w:ascii="Arial" w:hAnsi="Arial" w:eastAsia="等线" w:cs="Arial"/>
                <w:b/>
                <w:i w:val="0"/>
                <w:color w:val="FFFFFF"/>
                <w:sz w:val="22"/>
              </w:rPr>
              <w:t>Specification</w:t>
            </w:r>
          </w:p>
        </w:tc>
      </w:tr>
      <w:tr w14:paraId="5A47A8D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58E9FB14">
            <w:pPr>
              <w:spacing w:before="120" w:after="120" w:line="288" w:lineRule="auto"/>
              <w:ind w:left="0"/>
              <w:jc w:val="left"/>
              <w:rPr>
                <w:b w:val="0"/>
                <w:i w:val="0"/>
                <w:color w:val="000000"/>
              </w:rPr>
            </w:pPr>
            <w:r>
              <w:rPr>
                <w:rFonts w:ascii="Arial" w:hAnsi="Arial" w:eastAsia="等线" w:cs="Arial"/>
                <w:b w:val="0"/>
                <w:i w:val="0"/>
                <w:color w:val="000000"/>
                <w:sz w:val="22"/>
              </w:rPr>
              <w:t>Wavelength Range</w:t>
            </w:r>
          </w:p>
        </w:tc>
        <w:tc>
          <w:tcPr>
            <w:tcW w:w="3000" w:type="dxa"/>
            <w:tcBorders>
              <w:top w:val="nil"/>
              <w:left w:val="nil"/>
              <w:bottom w:val="nil"/>
              <w:right w:val="nil"/>
            </w:tcBorders>
            <w:shd w:val="clear" w:color="auto" w:fill="FFFFFF"/>
            <w:tcMar>
              <w:top w:w="60" w:type="dxa"/>
              <w:left w:w="120" w:type="dxa"/>
              <w:bottom w:w="30" w:type="dxa"/>
              <w:right w:w="120" w:type="dxa"/>
            </w:tcMar>
          </w:tcPr>
          <w:p w14:paraId="3D457D0E">
            <w:pPr>
              <w:spacing w:before="120" w:after="120" w:line="288" w:lineRule="auto"/>
              <w:ind w:left="0"/>
              <w:jc w:val="left"/>
              <w:rPr>
                <w:b w:val="0"/>
                <w:i w:val="0"/>
                <w:color w:val="000000"/>
              </w:rPr>
            </w:pPr>
            <w:r>
              <w:rPr>
                <w:rFonts w:ascii="Arial" w:hAnsi="Arial" w:eastAsia="等线" w:cs="Arial"/>
                <w:b w:val="0"/>
                <w:i w:val="0"/>
                <w:color w:val="000000"/>
                <w:sz w:val="22"/>
              </w:rPr>
              <w:t>1260 - 1650 nm</w:t>
            </w:r>
          </w:p>
        </w:tc>
      </w:tr>
      <w:tr w14:paraId="03B084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187C7CB4">
            <w:pPr>
              <w:spacing w:before="120" w:after="120" w:line="288" w:lineRule="auto"/>
              <w:ind w:left="0"/>
              <w:jc w:val="left"/>
              <w:rPr>
                <w:b w:val="0"/>
                <w:i w:val="0"/>
                <w:color w:val="000000"/>
              </w:rPr>
            </w:pPr>
            <w:r>
              <w:rPr>
                <w:rFonts w:ascii="Arial" w:hAnsi="Arial" w:eastAsia="等线" w:cs="Arial"/>
                <w:b w:val="0"/>
                <w:i w:val="0"/>
                <w:color w:val="000000"/>
                <w:sz w:val="22"/>
              </w:rPr>
              <w:t>Configuration Options</w:t>
            </w:r>
          </w:p>
        </w:tc>
        <w:tc>
          <w:tcPr>
            <w:tcW w:w="3000" w:type="dxa"/>
            <w:tcBorders>
              <w:top w:val="nil"/>
              <w:left w:val="nil"/>
              <w:bottom w:val="nil"/>
              <w:right w:val="nil"/>
            </w:tcBorders>
            <w:shd w:val="clear" w:color="auto" w:fill="F2F2F2"/>
            <w:tcMar>
              <w:top w:w="60" w:type="dxa"/>
              <w:left w:w="120" w:type="dxa"/>
              <w:bottom w:w="30" w:type="dxa"/>
              <w:right w:w="120" w:type="dxa"/>
            </w:tcMar>
          </w:tcPr>
          <w:p w14:paraId="2C92E5AA">
            <w:pPr>
              <w:spacing w:before="120" w:after="120" w:line="288" w:lineRule="auto"/>
              <w:ind w:left="0"/>
              <w:jc w:val="left"/>
              <w:rPr>
                <w:b w:val="0"/>
                <w:i w:val="0"/>
                <w:color w:val="000000"/>
              </w:rPr>
            </w:pPr>
            <w:r>
              <w:rPr>
                <w:rFonts w:ascii="Arial" w:hAnsi="Arial" w:eastAsia="等线" w:cs="Arial"/>
                <w:b w:val="0"/>
                <w:i w:val="0"/>
                <w:color w:val="000000"/>
                <w:sz w:val="22"/>
              </w:rPr>
              <w:t>1×4, 1×8, 1×16, 1×32, 2×4, 2×8, 2×16, 2×32</w:t>
            </w:r>
          </w:p>
        </w:tc>
      </w:tr>
      <w:tr w14:paraId="575F1E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6DE42BEB">
            <w:pPr>
              <w:spacing w:before="120" w:after="120" w:line="288" w:lineRule="auto"/>
              <w:ind w:left="0"/>
              <w:jc w:val="left"/>
              <w:rPr>
                <w:b w:val="0"/>
                <w:i w:val="0"/>
                <w:color w:val="000000"/>
              </w:rPr>
            </w:pPr>
            <w:r>
              <w:rPr>
                <w:rFonts w:ascii="Arial" w:hAnsi="Arial" w:eastAsia="等线" w:cs="Arial"/>
                <w:b w:val="0"/>
                <w:i w:val="0"/>
                <w:color w:val="000000"/>
                <w:sz w:val="22"/>
              </w:rPr>
              <w:t>Insertion Loss (with connector)</w:t>
            </w:r>
          </w:p>
        </w:tc>
        <w:tc>
          <w:tcPr>
            <w:tcW w:w="3000" w:type="dxa"/>
            <w:tcBorders>
              <w:top w:val="nil"/>
              <w:left w:val="nil"/>
              <w:bottom w:val="nil"/>
              <w:right w:val="nil"/>
            </w:tcBorders>
            <w:shd w:val="clear" w:color="auto" w:fill="FFFFFF"/>
            <w:tcMar>
              <w:top w:w="60" w:type="dxa"/>
              <w:left w:w="120" w:type="dxa"/>
              <w:bottom w:w="30" w:type="dxa"/>
              <w:right w:w="120" w:type="dxa"/>
            </w:tcMar>
          </w:tcPr>
          <w:p w14:paraId="4A2FAE2C">
            <w:pPr>
              <w:spacing w:before="120" w:after="120" w:line="288" w:lineRule="auto"/>
              <w:ind w:left="0"/>
              <w:jc w:val="left"/>
              <w:rPr>
                <w:b w:val="0"/>
                <w:i w:val="0"/>
                <w:color w:val="000000"/>
              </w:rPr>
            </w:pPr>
            <w:r>
              <w:rPr>
                <w:rFonts w:ascii="Arial" w:hAnsi="Arial" w:eastAsia="等线" w:cs="Arial"/>
                <w:b w:val="0"/>
                <w:i w:val="0"/>
                <w:color w:val="000000"/>
                <w:sz w:val="22"/>
              </w:rPr>
              <w:t>1×4: ≤7.6 dB; 1×8: ≤10.5 dB; 1×16: ≤13.8 dB; 1×32: ≤17.1 dB; 2×4: ≤7.5 dB; 2×8: ≤10.8 dB; 2×16: ≤14.1 dB; 2×32: ≤17.4 dB</w:t>
            </w:r>
          </w:p>
        </w:tc>
      </w:tr>
      <w:tr w14:paraId="6890EA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2D90982F">
            <w:pPr>
              <w:spacing w:before="120" w:after="120" w:line="288" w:lineRule="auto"/>
              <w:ind w:left="0"/>
              <w:jc w:val="left"/>
              <w:rPr>
                <w:b w:val="0"/>
                <w:i w:val="0"/>
                <w:color w:val="000000"/>
              </w:rPr>
            </w:pPr>
            <w:r>
              <w:rPr>
                <w:rFonts w:ascii="Arial" w:hAnsi="Arial" w:eastAsia="等线" w:cs="Arial"/>
                <w:b w:val="0"/>
                <w:i w:val="0"/>
                <w:color w:val="000000"/>
                <w:sz w:val="22"/>
              </w:rPr>
              <w:t>Uniformity</w:t>
            </w:r>
          </w:p>
        </w:tc>
        <w:tc>
          <w:tcPr>
            <w:tcW w:w="3000" w:type="dxa"/>
            <w:tcBorders>
              <w:top w:val="nil"/>
              <w:left w:val="nil"/>
              <w:bottom w:val="nil"/>
              <w:right w:val="nil"/>
            </w:tcBorders>
            <w:shd w:val="clear" w:color="auto" w:fill="F2F2F2"/>
            <w:tcMar>
              <w:top w:w="60" w:type="dxa"/>
              <w:left w:w="120" w:type="dxa"/>
              <w:bottom w:w="30" w:type="dxa"/>
              <w:right w:w="120" w:type="dxa"/>
            </w:tcMar>
          </w:tcPr>
          <w:p w14:paraId="5C4176A6">
            <w:pPr>
              <w:spacing w:before="120" w:after="120" w:line="288" w:lineRule="auto"/>
              <w:ind w:left="0"/>
              <w:jc w:val="left"/>
              <w:rPr>
                <w:b w:val="0"/>
                <w:i w:val="0"/>
                <w:color w:val="000000"/>
              </w:rPr>
            </w:pPr>
            <w:r>
              <w:rPr>
                <w:rFonts w:ascii="Arial" w:hAnsi="Arial" w:eastAsia="等线" w:cs="Arial"/>
                <w:b w:val="0"/>
                <w:i w:val="0"/>
                <w:color w:val="000000"/>
                <w:sz w:val="22"/>
              </w:rPr>
              <w:t>1×4: ≤0.8 dB; 1×8: ≤0.8 dB; 1×16: ≤1.0 dB; 1×32: ≤1.3 dB; 2×4: ≤1.0 dB; 2×8: ≤1.8 dB; 2×16: ≤2.4 dB; 2×32: ≤3.0 dB</w:t>
            </w:r>
          </w:p>
        </w:tc>
      </w:tr>
      <w:tr w14:paraId="5C0E1C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7B2371D6">
            <w:pPr>
              <w:spacing w:before="120" w:after="120" w:line="288" w:lineRule="auto"/>
              <w:ind w:left="0"/>
              <w:jc w:val="left"/>
              <w:rPr>
                <w:b w:val="0"/>
                <w:i w:val="0"/>
                <w:color w:val="000000"/>
              </w:rPr>
            </w:pPr>
            <w:r>
              <w:rPr>
                <w:rFonts w:ascii="Arial" w:hAnsi="Arial" w:eastAsia="等线" w:cs="Arial"/>
                <w:b w:val="0"/>
                <w:i w:val="0"/>
                <w:color w:val="000000"/>
                <w:sz w:val="22"/>
              </w:rPr>
              <w:t>Polarization Dependent Loss (PDL)</w:t>
            </w:r>
          </w:p>
        </w:tc>
        <w:tc>
          <w:tcPr>
            <w:tcW w:w="3000" w:type="dxa"/>
            <w:tcBorders>
              <w:top w:val="nil"/>
              <w:left w:val="nil"/>
              <w:bottom w:val="nil"/>
              <w:right w:val="nil"/>
            </w:tcBorders>
            <w:shd w:val="clear" w:color="auto" w:fill="FFFFFF"/>
            <w:tcMar>
              <w:top w:w="60" w:type="dxa"/>
              <w:left w:w="120" w:type="dxa"/>
              <w:bottom w:w="30" w:type="dxa"/>
              <w:right w:w="120" w:type="dxa"/>
            </w:tcMar>
          </w:tcPr>
          <w:p w14:paraId="37123915">
            <w:pPr>
              <w:spacing w:before="120" w:after="120" w:line="288" w:lineRule="auto"/>
              <w:ind w:left="0"/>
              <w:jc w:val="left"/>
              <w:rPr>
                <w:b w:val="0"/>
                <w:i w:val="0"/>
                <w:color w:val="000000"/>
              </w:rPr>
            </w:pPr>
            <w:r>
              <w:rPr>
                <w:rFonts w:ascii="Arial" w:hAnsi="Arial" w:eastAsia="等线" w:cs="Arial"/>
                <w:b w:val="0"/>
                <w:i w:val="0"/>
                <w:color w:val="000000"/>
                <w:sz w:val="22"/>
              </w:rPr>
              <w:t>1×4: ≤0.2 dB; 1×8: ≤0.18 dB; 1×16: ≤0.19 dB; 1×32: ≤0.2 dB; 2×4: ≤0.2 dB; 2×8: ≤0.19 dB; 2×16: ≤0.18 dB; 2×32: ≤0.16 dB</w:t>
            </w:r>
          </w:p>
        </w:tc>
      </w:tr>
      <w:tr w14:paraId="160381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2E3E87CB">
            <w:pPr>
              <w:spacing w:before="120" w:after="120" w:line="288" w:lineRule="auto"/>
              <w:ind w:left="0"/>
              <w:jc w:val="left"/>
              <w:rPr>
                <w:b w:val="0"/>
                <w:i w:val="0"/>
                <w:color w:val="000000"/>
              </w:rPr>
            </w:pPr>
            <w:r>
              <w:rPr>
                <w:rFonts w:ascii="Arial" w:hAnsi="Arial" w:eastAsia="等线" w:cs="Arial"/>
                <w:b w:val="0"/>
                <w:i w:val="0"/>
                <w:color w:val="000000"/>
                <w:sz w:val="22"/>
              </w:rPr>
              <w:t>Return Loss</w:t>
            </w:r>
          </w:p>
        </w:tc>
        <w:tc>
          <w:tcPr>
            <w:tcW w:w="3000" w:type="dxa"/>
            <w:tcBorders>
              <w:top w:val="nil"/>
              <w:left w:val="nil"/>
              <w:bottom w:val="nil"/>
              <w:right w:val="nil"/>
            </w:tcBorders>
            <w:shd w:val="clear" w:color="auto" w:fill="F2F2F2"/>
            <w:tcMar>
              <w:top w:w="60" w:type="dxa"/>
              <w:left w:w="120" w:type="dxa"/>
              <w:bottom w:w="30" w:type="dxa"/>
              <w:right w:w="120" w:type="dxa"/>
            </w:tcMar>
          </w:tcPr>
          <w:p w14:paraId="1BBA83FA">
            <w:pPr>
              <w:spacing w:before="120" w:after="120" w:line="288" w:lineRule="auto"/>
              <w:ind w:left="0"/>
              <w:jc w:val="left"/>
              <w:rPr>
                <w:b w:val="0"/>
                <w:i w:val="0"/>
                <w:color w:val="000000"/>
              </w:rPr>
            </w:pPr>
            <w:r>
              <w:rPr>
                <w:rFonts w:ascii="Arial" w:hAnsi="Arial" w:eastAsia="等线" w:cs="Arial"/>
                <w:b w:val="0"/>
                <w:i w:val="0"/>
                <w:color w:val="000000"/>
                <w:sz w:val="22"/>
              </w:rPr>
              <w:t>UPC: ≥50 dB; APC: ≥55 dB</w:t>
            </w:r>
          </w:p>
        </w:tc>
      </w:tr>
      <w:tr w14:paraId="7DF2A2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FFFFF"/>
            <w:tcMar>
              <w:top w:w="60" w:type="dxa"/>
              <w:left w:w="120" w:type="dxa"/>
              <w:bottom w:w="30" w:type="dxa"/>
              <w:right w:w="120" w:type="dxa"/>
            </w:tcMar>
          </w:tcPr>
          <w:p w14:paraId="42314397">
            <w:pPr>
              <w:spacing w:before="120" w:after="120" w:line="288" w:lineRule="auto"/>
              <w:ind w:left="0"/>
              <w:jc w:val="left"/>
              <w:rPr>
                <w:b w:val="0"/>
                <w:i w:val="0"/>
                <w:color w:val="000000"/>
              </w:rPr>
            </w:pPr>
            <w:r>
              <w:rPr>
                <w:rFonts w:ascii="Arial" w:hAnsi="Arial" w:eastAsia="等线" w:cs="Arial"/>
                <w:b w:val="0"/>
                <w:i w:val="0"/>
                <w:color w:val="000000"/>
                <w:sz w:val="22"/>
              </w:rPr>
              <w:t>Directivity</w:t>
            </w:r>
          </w:p>
        </w:tc>
        <w:tc>
          <w:tcPr>
            <w:tcW w:w="3000" w:type="dxa"/>
            <w:tcBorders>
              <w:top w:val="nil"/>
              <w:left w:val="nil"/>
              <w:bottom w:val="nil"/>
              <w:right w:val="nil"/>
            </w:tcBorders>
            <w:shd w:val="clear" w:color="auto" w:fill="FFFFFF"/>
            <w:tcMar>
              <w:top w:w="60" w:type="dxa"/>
              <w:left w:w="120" w:type="dxa"/>
              <w:bottom w:w="30" w:type="dxa"/>
              <w:right w:w="120" w:type="dxa"/>
            </w:tcMar>
          </w:tcPr>
          <w:p w14:paraId="37669E0E">
            <w:pPr>
              <w:spacing w:before="120" w:after="120" w:line="288" w:lineRule="auto"/>
              <w:ind w:left="0"/>
              <w:jc w:val="left"/>
              <w:rPr>
                <w:b w:val="0"/>
                <w:i w:val="0"/>
                <w:color w:val="000000"/>
              </w:rPr>
            </w:pPr>
            <w:r>
              <w:rPr>
                <w:rFonts w:ascii="Arial" w:hAnsi="Arial" w:eastAsia="等线" w:cs="Arial"/>
                <w:b w:val="0"/>
                <w:i w:val="0"/>
                <w:color w:val="000000"/>
                <w:sz w:val="22"/>
              </w:rPr>
              <w:t>≥55 dB</w:t>
            </w:r>
          </w:p>
        </w:tc>
      </w:tr>
      <w:tr w14:paraId="088B583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nil"/>
              <w:right w:val="nil"/>
            </w:tcBorders>
            <w:shd w:val="clear" w:color="auto" w:fill="F2F2F2"/>
            <w:tcMar>
              <w:top w:w="60" w:type="dxa"/>
              <w:left w:w="120" w:type="dxa"/>
              <w:bottom w:w="30" w:type="dxa"/>
              <w:right w:w="120" w:type="dxa"/>
            </w:tcMar>
          </w:tcPr>
          <w:p w14:paraId="2FD4EE6F">
            <w:pPr>
              <w:spacing w:before="120" w:after="120" w:line="288" w:lineRule="auto"/>
              <w:ind w:left="0"/>
              <w:jc w:val="left"/>
              <w:rPr>
                <w:b w:val="0"/>
                <w:i w:val="0"/>
                <w:color w:val="000000"/>
              </w:rPr>
            </w:pPr>
            <w:r>
              <w:rPr>
                <w:rFonts w:ascii="Arial" w:hAnsi="Arial" w:eastAsia="等线" w:cs="Arial"/>
                <w:b w:val="0"/>
                <w:i w:val="0"/>
                <w:color w:val="000000"/>
                <w:sz w:val="22"/>
              </w:rPr>
              <w:t>Operating Temperature Range</w:t>
            </w:r>
          </w:p>
        </w:tc>
        <w:tc>
          <w:tcPr>
            <w:tcW w:w="3000" w:type="dxa"/>
            <w:tcBorders>
              <w:top w:val="nil"/>
              <w:left w:val="nil"/>
              <w:bottom w:val="nil"/>
              <w:right w:val="nil"/>
            </w:tcBorders>
            <w:shd w:val="clear" w:color="auto" w:fill="F2F2F2"/>
            <w:tcMar>
              <w:top w:w="60" w:type="dxa"/>
              <w:left w:w="120" w:type="dxa"/>
              <w:bottom w:w="30" w:type="dxa"/>
              <w:right w:w="120" w:type="dxa"/>
            </w:tcMar>
          </w:tcPr>
          <w:p w14:paraId="23BA052B">
            <w:pPr>
              <w:spacing w:before="120" w:after="120" w:line="288" w:lineRule="auto"/>
              <w:ind w:left="0"/>
              <w:jc w:val="left"/>
              <w:rPr>
                <w:b w:val="0"/>
                <w:i w:val="0"/>
                <w:color w:val="000000"/>
              </w:rPr>
            </w:pPr>
            <w:r>
              <w:rPr>
                <w:rFonts w:ascii="Arial" w:hAnsi="Arial" w:eastAsia="等线" w:cs="Arial"/>
                <w:b w:val="0"/>
                <w:i w:val="0"/>
                <w:color w:val="000000"/>
                <w:sz w:val="22"/>
              </w:rPr>
              <w:t>-40 ~ +85 °C</w:t>
            </w:r>
          </w:p>
        </w:tc>
      </w:tr>
      <w:tr w14:paraId="594F286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Borders>
              <w:top w:val="nil"/>
              <w:left w:val="nil"/>
              <w:bottom w:val="single" w:color="808080" w:sz="6" w:space="0"/>
              <w:right w:val="nil"/>
            </w:tcBorders>
            <w:shd w:val="clear" w:color="auto" w:fill="FFFFFF"/>
            <w:tcMar>
              <w:top w:w="60" w:type="dxa"/>
              <w:left w:w="120" w:type="dxa"/>
              <w:bottom w:w="30" w:type="dxa"/>
              <w:right w:w="120" w:type="dxa"/>
            </w:tcMar>
          </w:tcPr>
          <w:p w14:paraId="12BC9B2E">
            <w:pPr>
              <w:spacing w:before="120" w:after="120" w:line="288" w:lineRule="auto"/>
              <w:ind w:left="0"/>
              <w:jc w:val="left"/>
              <w:rPr>
                <w:b w:val="0"/>
                <w:i w:val="0"/>
                <w:color w:val="000000"/>
              </w:rPr>
            </w:pPr>
            <w:r>
              <w:rPr>
                <w:rFonts w:ascii="Arial" w:hAnsi="Arial" w:eastAsia="等线" w:cs="Arial"/>
                <w:b w:val="0"/>
                <w:i w:val="0"/>
                <w:color w:val="000000"/>
                <w:sz w:val="22"/>
              </w:rPr>
              <w:t>Dimensions (H×W×L)</w:t>
            </w:r>
          </w:p>
        </w:tc>
        <w:tc>
          <w:tcPr>
            <w:tcW w:w="3000" w:type="dxa"/>
            <w:tcBorders>
              <w:top w:val="nil"/>
              <w:left w:val="nil"/>
              <w:bottom w:val="single" w:color="808080" w:sz="6" w:space="0"/>
              <w:right w:val="nil"/>
            </w:tcBorders>
            <w:shd w:val="clear" w:color="auto" w:fill="FFFFFF"/>
            <w:tcMar>
              <w:top w:w="60" w:type="dxa"/>
              <w:left w:w="120" w:type="dxa"/>
              <w:bottom w:w="30" w:type="dxa"/>
              <w:right w:w="120" w:type="dxa"/>
            </w:tcMar>
          </w:tcPr>
          <w:p w14:paraId="147A5DF1">
            <w:pPr>
              <w:spacing w:before="120" w:after="120" w:line="288" w:lineRule="auto"/>
              <w:ind w:left="0"/>
              <w:jc w:val="left"/>
              <w:rPr>
                <w:b w:val="0"/>
                <w:i w:val="0"/>
                <w:color w:val="000000"/>
              </w:rPr>
            </w:pPr>
            <w:r>
              <w:rPr>
                <w:rFonts w:ascii="Arial" w:hAnsi="Arial" w:eastAsia="等线" w:cs="Arial"/>
                <w:b w:val="0"/>
                <w:i w:val="0"/>
                <w:color w:val="000000"/>
                <w:sz w:val="22"/>
              </w:rPr>
              <w:t>25×200×300 mm or 50×200×300 mm (depending on configuration)</w:t>
            </w:r>
          </w:p>
        </w:tc>
      </w:tr>
    </w:tbl>
    <w:p w14:paraId="23AF304D">
      <w:pPr>
        <w:spacing w:before="320" w:after="120" w:line="288" w:lineRule="auto"/>
        <w:ind w:left="0"/>
        <w:jc w:val="left"/>
        <w:outlineLvl w:val="1"/>
      </w:pPr>
      <w:bookmarkStart w:id="4" w:name="heading_4"/>
      <w:r>
        <w:rPr>
          <w:rFonts w:ascii="Arial" w:hAnsi="Arial" w:eastAsia="等线" w:cs="Arial"/>
          <w:b/>
          <w:sz w:val="32"/>
        </w:rPr>
        <w:t>5. Manufacturing and Testing Standards</w:t>
      </w:r>
      <w:bookmarkEnd w:id="4"/>
    </w:p>
    <w:p w14:paraId="587D819A">
      <w:pPr>
        <w:spacing w:before="120" w:after="120" w:line="288" w:lineRule="auto"/>
        <w:ind w:left="0"/>
        <w:jc w:val="left"/>
      </w:pPr>
      <w:r>
        <w:rPr>
          <w:rFonts w:ascii="Arial" w:hAnsi="Arial" w:eastAsia="等线" w:cs="Arial"/>
          <w:sz w:val="22"/>
        </w:rPr>
        <w:t>Manufactured and tested in accordance with Telcordia-1209-core and GR-1221-core standards to ensure consistent high performance and reliability.</w:t>
      </w:r>
    </w:p>
    <w:p w14:paraId="70DA029F">
      <w:pPr>
        <w:spacing w:line="299" w:lineRule="auto"/>
        <w:rPr>
          <w:rFonts w:hint="default" w:ascii="Arial" w:hAnsi="Arial" w:cs="Arial"/>
          <w:sz w:val="21"/>
          <w:lang w:val="en-US" w:eastAsia="zh-CN"/>
        </w:rPr>
      </w:pPr>
    </w:p>
    <w:sectPr>
      <w:headerReference r:id="rId5" w:type="default"/>
      <w:footerReference r:id="rId6" w:type="default"/>
      <w:pgSz w:w="12240" w:h="15840"/>
      <w:pgMar w:top="400" w:right="720" w:bottom="0" w:left="720" w:header="1984"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85F4">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D9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25D9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E59B">
    <w:pPr>
      <w:spacing w:line="14" w:lineRule="auto"/>
      <w:rPr>
        <w:rFonts w:ascii="Arial"/>
        <w:sz w:val="2"/>
      </w:rPr>
    </w:pPr>
    <w:r>
      <w:rPr>
        <w:sz w:val="18"/>
      </w:rPr>
      <w:drawing>
        <wp:anchor distT="0" distB="0" distL="114300" distR="114300" simplePos="0" relativeHeight="251663360" behindDoc="0" locked="0" layoutInCell="1" allowOverlap="1">
          <wp:simplePos x="0" y="0"/>
          <wp:positionH relativeFrom="column">
            <wp:posOffset>5729605</wp:posOffset>
          </wp:positionH>
          <wp:positionV relativeFrom="paragraph">
            <wp:posOffset>-1288415</wp:posOffset>
          </wp:positionV>
          <wp:extent cx="1584325" cy="1270000"/>
          <wp:effectExtent l="0" t="0" r="635" b="2540"/>
          <wp:wrapNone/>
          <wp:docPr id="1" name="图片 1" descr="远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远舟Logo"/>
                  <pic:cNvPicPr>
                    <a:picLocks noChangeAspect="1"/>
                  </pic:cNvPicPr>
                </pic:nvPicPr>
                <pic:blipFill>
                  <a:blip r:embed="rId1"/>
                  <a:stretch>
                    <a:fillRect/>
                  </a:stretch>
                </pic:blipFill>
                <pic:spPr>
                  <a:xfrm>
                    <a:off x="0" y="0"/>
                    <a:ext cx="1584325" cy="1270000"/>
                  </a:xfrm>
                  <a:prstGeom prst="rect">
                    <a:avLst/>
                  </a:prstGeom>
                </pic:spPr>
              </pic:pic>
            </a:graphicData>
          </a:graphic>
        </wp:anchor>
      </w:drawing>
    </w:r>
    <w:r>
      <w:rPr>
        <w:sz w:val="2"/>
      </w:rPr>
      <w:drawing>
        <wp:anchor distT="0" distB="0" distL="114300" distR="114300" simplePos="0" relativeHeight="251662336" behindDoc="1" locked="0" layoutInCell="1" allowOverlap="1">
          <wp:simplePos x="0" y="0"/>
          <wp:positionH relativeFrom="margin">
            <wp:posOffset>-528320</wp:posOffset>
          </wp:positionH>
          <wp:positionV relativeFrom="margin">
            <wp:posOffset>-370840</wp:posOffset>
          </wp:positionV>
          <wp:extent cx="7831455" cy="10440035"/>
          <wp:effectExtent l="0" t="0" r="17145" b="24765"/>
          <wp:wrapNone/>
          <wp:docPr id="8" name="WordPictureWatermark2130484" descr="0cfb4fdedaa07108580d3e7deb847ac1"/>
          <wp:cNvGraphicFramePr/>
          <a:graphic xmlns:a="http://schemas.openxmlformats.org/drawingml/2006/main">
            <a:graphicData uri="http://schemas.openxmlformats.org/drawingml/2006/picture">
              <pic:pic xmlns:pic="http://schemas.openxmlformats.org/drawingml/2006/picture">
                <pic:nvPicPr>
                  <pic:cNvPr id="8" name="WordPictureWatermark2130484" descr="0cfb4fdedaa07108580d3e7deb847ac1"/>
                  <pic:cNvPicPr/>
                </pic:nvPicPr>
                <pic:blipFill>
                  <a:blip r:embed="rId2"/>
                  <a:stretch>
                    <a:fillRect/>
                  </a:stretch>
                </pic:blipFill>
                <pic:spPr>
                  <a:xfrm>
                    <a:off x="0" y="0"/>
                    <a:ext cx="7831455" cy="10440035"/>
                  </a:xfrm>
                  <a:prstGeom prst="rect">
                    <a:avLst/>
                  </a:prstGeom>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3348990" cy="737870"/>
              <wp:effectExtent l="0" t="0" r="3810" b="1270"/>
              <wp:wrapNone/>
              <wp:docPr id="2" name="任意多边形: 形状 40"/>
              <wp:cNvGraphicFramePr/>
              <a:graphic xmlns:a="http://schemas.openxmlformats.org/drawingml/2006/main">
                <a:graphicData uri="http://schemas.microsoft.com/office/word/2010/wordprocessingShape">
                  <wps:wsp>
                    <wps:cNvSpPr/>
                    <wps:spPr>
                      <a:xfrm>
                        <a:off x="0" y="0"/>
                        <a:ext cx="3348990" cy="737870"/>
                      </a:xfrm>
                      <a:custGeom>
                        <a:avLst/>
                        <a:gdLst>
                          <a:gd name="connsiteX0" fmla="*/ 0 w 3348583"/>
                          <a:gd name="connsiteY0" fmla="*/ 0 h 738188"/>
                          <a:gd name="connsiteX1" fmla="*/ 972319 w 3348583"/>
                          <a:gd name="connsiteY1" fmla="*/ 0 h 738188"/>
                          <a:gd name="connsiteX2" fmla="*/ 1908423 w 3348583"/>
                          <a:gd name="connsiteY2" fmla="*/ 0 h 738188"/>
                          <a:gd name="connsiteX3" fmla="*/ 3346719 w 3348583"/>
                          <a:gd name="connsiteY3" fmla="*/ 0 h 738188"/>
                          <a:gd name="connsiteX4" fmla="*/ 3348583 w 3348583"/>
                          <a:gd name="connsiteY4" fmla="*/ 2266 h 738188"/>
                          <a:gd name="connsiteX5" fmla="*/ 2743028 w 3348583"/>
                          <a:gd name="connsiteY5" fmla="*/ 738188 h 738188"/>
                          <a:gd name="connsiteX6" fmla="*/ 1908423 w 3348583"/>
                          <a:gd name="connsiteY6" fmla="*/ 738188 h 738188"/>
                          <a:gd name="connsiteX7" fmla="*/ 972319 w 3348583"/>
                          <a:gd name="connsiteY7" fmla="*/ 738188 h 738188"/>
                          <a:gd name="connsiteX8" fmla="*/ 0 w 3348583"/>
                          <a:gd name="connsiteY8" fmla="*/ 738188 h 738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8583" h="738188">
                            <a:moveTo>
                              <a:pt x="0" y="0"/>
                            </a:moveTo>
                            <a:lnTo>
                              <a:pt x="972319" y="0"/>
                            </a:lnTo>
                            <a:lnTo>
                              <a:pt x="1908423" y="0"/>
                            </a:lnTo>
                            <a:lnTo>
                              <a:pt x="3346719" y="0"/>
                            </a:lnTo>
                            <a:lnTo>
                              <a:pt x="3348583" y="2266"/>
                            </a:lnTo>
                            <a:lnTo>
                              <a:pt x="2743028" y="738188"/>
                            </a:lnTo>
                            <a:lnTo>
                              <a:pt x="1908423" y="738188"/>
                            </a:lnTo>
                            <a:lnTo>
                              <a:pt x="972319" y="738188"/>
                            </a:lnTo>
                            <a:lnTo>
                              <a:pt x="0" y="738188"/>
                            </a:lnTo>
                            <a:close/>
                          </a:path>
                        </a:pathLst>
                      </a:custGeom>
                      <a:solidFill>
                        <a:srgbClr val="001E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0" o:spid="_x0000_s1026" o:spt="100" style="position:absolute;left:0pt;margin-left:0pt;margin-top:0pt;height:58.1pt;width:263.7pt;mso-position-horizontal-relative:page;mso-position-vertical-relative:page;z-index:251659264;v-text-anchor:middle;mso-width-relative:page;mso-height-relative:page;" fillcolor="#001E3A" filled="t" stroked="f" coordsize="3348583,738188" o:gfxdata="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&#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Wx0c1gAAAAUBAAAPAAAAAAAAAAEAIAAAACIAAABk&#10;cnMvZG93bnJldi54bWxQSwECFAAUAAAACACHTuJAtlFeTAkEAACGDAAADgAAAAAAAAABACAAAAAl&#10;AQAAZHJzL2Uyb0RvYy54bWxQSwUGAAAAAAYABgBZAQAAoAcAAAAA&#10;" path="m0,0l972319,0,1908423,0,3346719,0,3348583,2266,2743028,738188,1908423,738188,972319,738188,0,738188xe">
              <v:path o:connectlocs="0,0;972437,0;1908654,0;3347125,0;3348990,2265;2743361,737870;1908654,737870;972437,737870;0,737870" o:connectangles="0,0,0,0,0,0,0,0,0"/>
              <v:fill on="t" focussize="0,0"/>
              <v:stroke on="f" weight="2pt"/>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page">
                <wp:posOffset>175260</wp:posOffset>
              </wp:positionH>
              <wp:positionV relativeFrom="page">
                <wp:posOffset>123190</wp:posOffset>
              </wp:positionV>
              <wp:extent cx="2446020" cy="488315"/>
              <wp:effectExtent l="0" t="0" r="0" b="0"/>
              <wp:wrapNone/>
              <wp:docPr id="3" name="文本框 45"/>
              <wp:cNvGraphicFramePr/>
              <a:graphic xmlns:a="http://schemas.openxmlformats.org/drawingml/2006/main">
                <a:graphicData uri="http://schemas.microsoft.com/office/word/2010/wordprocessingShape">
                  <wps:wsp>
                    <wps:cNvSpPr txBox="1"/>
                    <wps:spPr>
                      <a:xfrm>
                        <a:off x="0" y="0"/>
                        <a:ext cx="2446020" cy="488315"/>
                      </a:xfrm>
                      <a:prstGeom prst="rect">
                        <a:avLst/>
                      </a:prstGeom>
                      <a:noFill/>
                    </wps:spPr>
                    <wps:txb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wps:txbx>
                    <wps:bodyPr wrap="square" rtlCol="0">
                      <a:noAutofit/>
                    </wps:bodyPr>
                  </wps:wsp>
                </a:graphicData>
              </a:graphic>
            </wp:anchor>
          </w:drawing>
        </mc:Choice>
        <mc:Fallback>
          <w:pict>
            <v:shape id="文本框 45" o:spid="_x0000_s1026" o:spt="202" type="#_x0000_t202" style="position:absolute;left:0pt;margin-left:13.8pt;margin-top:9.7pt;height:38.45pt;width:192.6pt;mso-position-horizontal-relative:page;mso-position-vertical-relative:page;z-index:251661312;mso-width-relative:page;mso-height-relative:page;" filled="f" stroked="f" coordsize="21600,21600" o:gfxdata="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361HVAAAACAEAAA8AAAAAAAAAAQAgAAAAIgAAAGRycy9kb3ducmV2LnhtbFBLAQIUABQA&#10;AAAIAIdO4kCZ5TcfugEAAF4DAAAOAAAAAAAAAAEAIAAAACQBAABkcnMvZTJvRG9jLnhtbFBLBQYA&#10;AAAABgAGAFkBAABQBQAAAAA=&#10;">
              <v:fill on="f" focussize="0,0"/>
              <v:stroke on="f"/>
              <v:imagedata o:title=""/>
              <o:lock v:ext="edit" aspectratio="f"/>
              <v:textbo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posOffset>3453130</wp:posOffset>
              </wp:positionH>
              <wp:positionV relativeFrom="page">
                <wp:posOffset>0</wp:posOffset>
              </wp:positionV>
              <wp:extent cx="4103370" cy="1238885"/>
              <wp:effectExtent l="0" t="0" r="3810" b="3175"/>
              <wp:wrapNone/>
              <wp:docPr id="4" name="任意多边形: 形状 43"/>
              <wp:cNvGraphicFramePr/>
              <a:graphic xmlns:a="http://schemas.openxmlformats.org/drawingml/2006/main">
                <a:graphicData uri="http://schemas.microsoft.com/office/word/2010/wordprocessingShape">
                  <wps:wsp>
                    <wps:cNvSpPr/>
                    <wps:spPr>
                      <a:xfrm flipH="1">
                        <a:off x="0" y="0"/>
                        <a:ext cx="4103370" cy="1238885"/>
                      </a:xfrm>
                      <a:custGeom>
                        <a:avLst/>
                        <a:gdLst>
                          <a:gd name="connsiteX0" fmla="*/ 3599521 w 4103071"/>
                          <a:gd name="connsiteY0" fmla="*/ 0 h 1239050"/>
                          <a:gd name="connsiteX1" fmla="*/ 0 w 4103071"/>
                          <a:gd name="connsiteY1" fmla="*/ 0 h 1239050"/>
                          <a:gd name="connsiteX2" fmla="*/ 0 w 4103071"/>
                          <a:gd name="connsiteY2" fmla="*/ 1239050 h 1239050"/>
                          <a:gd name="connsiteX3" fmla="*/ 3599521 w 4103071"/>
                          <a:gd name="connsiteY3" fmla="*/ 1239050 h 1239050"/>
                          <a:gd name="connsiteX4" fmla="*/ 4103071 w 4103071"/>
                          <a:gd name="connsiteY4" fmla="*/ 619525 h 1239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3071" h="1239050">
                            <a:moveTo>
                              <a:pt x="3599521" y="0"/>
                            </a:moveTo>
                            <a:lnTo>
                              <a:pt x="0" y="0"/>
                            </a:lnTo>
                            <a:lnTo>
                              <a:pt x="0" y="1239050"/>
                            </a:lnTo>
                            <a:lnTo>
                              <a:pt x="3599521" y="1239050"/>
                            </a:lnTo>
                            <a:lnTo>
                              <a:pt x="4103071" y="619525"/>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3" o:spid="_x0000_s1026" o:spt="100" style="position:absolute;left:0pt;flip:x;margin-left:271.9pt;margin-top:0pt;height:97.55pt;width:323.1pt;mso-position-horizontal-relative:page;mso-position-vertical-relative:page;z-index:251660288;v-text-anchor:middle;mso-width-relative:page;mso-height-relative:page;" fillcolor="#C00000" filled="t" stroked="f" coordsize="4103071,1239050" o:gfxdata="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BG35322QAAAAkBAAAP&#10;AAAAAAAAAAEAIAAAACIAAABkcnMvZG93bnJldi54bWxQSwECFAAUAAAACACHTuJABYjDA6YDAABn&#10;CQAADgAAAAAAAAABACAAAAAoAQAAZHJzL2Uyb0RvYy54bWxQSwUGAAAAAAYABgBZAQAAQAcAAAAA&#10;" path="m3599521,0l0,0,0,1239050,3599521,1239050,4103071,619525xe">
              <v:path o:connectlocs="3599783,0;0,0;0,1238885;3599783,1238885;4103370,619442" o:connectangles="0,0,0,0,0"/>
              <v:fill on="t" focussize="0,0"/>
              <v:stroke on="f" weight="2p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0"/>
      <w:numFmt w:val="bullet"/>
      <w:lvlText w:val="•"/>
      <w:lvlJc w:val="left"/>
      <w:rPr>
        <w:color w:val="3370FF"/>
      </w:rPr>
    </w:lvl>
  </w:abstractNum>
  <w:abstractNum w:abstractNumId="2">
    <w:nsid w:val="BF205925"/>
    <w:multiLevelType w:val="singleLevel"/>
    <w:tmpl w:val="BF205925"/>
    <w:lvl w:ilvl="0" w:tentative="0">
      <w:start w:val="0"/>
      <w:numFmt w:val="bullet"/>
      <w:lvlText w:val="•"/>
      <w:lvlJc w:val="left"/>
      <w:rPr>
        <w:color w:val="3370FF"/>
      </w:rPr>
    </w:lvl>
  </w:abstractNum>
  <w:abstractNum w:abstractNumId="3">
    <w:nsid w:val="CF092B84"/>
    <w:multiLevelType w:val="singleLevel"/>
    <w:tmpl w:val="CF092B84"/>
    <w:lvl w:ilvl="0" w:tentative="0">
      <w:start w:val="0"/>
      <w:numFmt w:val="bullet"/>
      <w:lvlText w:val="•"/>
      <w:lvlJc w:val="left"/>
      <w:rPr>
        <w:color w:val="3370FF"/>
      </w:rPr>
    </w:lvl>
  </w:abstractNum>
  <w:abstractNum w:abstractNumId="4">
    <w:nsid w:val="0053208E"/>
    <w:multiLevelType w:val="singleLevel"/>
    <w:tmpl w:val="0053208E"/>
    <w:lvl w:ilvl="0" w:tentative="0">
      <w:start w:val="0"/>
      <w:numFmt w:val="bullet"/>
      <w:lvlText w:val="•"/>
      <w:lvlJc w:val="left"/>
      <w:rPr>
        <w:color w:val="3370FF"/>
      </w:rPr>
    </w:lvl>
  </w:abstractNum>
  <w:abstractNum w:abstractNumId="5">
    <w:nsid w:val="0248C179"/>
    <w:multiLevelType w:val="singleLevel"/>
    <w:tmpl w:val="0248C179"/>
    <w:lvl w:ilvl="0" w:tentative="0">
      <w:start w:val="0"/>
      <w:numFmt w:val="bullet"/>
      <w:lvlText w:val="•"/>
      <w:lvlJc w:val="left"/>
      <w:rPr>
        <w:color w:val="3370FF"/>
      </w:rPr>
    </w:lvl>
  </w:abstractNum>
  <w:abstractNum w:abstractNumId="6">
    <w:nsid w:val="03D62ECE"/>
    <w:multiLevelType w:val="singleLevel"/>
    <w:tmpl w:val="03D62ECE"/>
    <w:lvl w:ilvl="0" w:tentative="0">
      <w:start w:val="0"/>
      <w:numFmt w:val="bullet"/>
      <w:lvlText w:val="•"/>
      <w:lvlJc w:val="left"/>
      <w:rPr>
        <w:color w:val="3370FF"/>
      </w:rPr>
    </w:lvl>
  </w:abstractNum>
  <w:abstractNum w:abstractNumId="7">
    <w:nsid w:val="25B654F3"/>
    <w:multiLevelType w:val="singleLevel"/>
    <w:tmpl w:val="25B654F3"/>
    <w:lvl w:ilvl="0" w:tentative="0">
      <w:start w:val="0"/>
      <w:numFmt w:val="bullet"/>
      <w:lvlText w:val="•"/>
      <w:lvlJc w:val="left"/>
      <w:rPr>
        <w:color w:val="3370FF"/>
      </w:rPr>
    </w:lvl>
  </w:abstractNum>
  <w:abstractNum w:abstractNumId="8">
    <w:nsid w:val="2A8F537B"/>
    <w:multiLevelType w:val="singleLevel"/>
    <w:tmpl w:val="2A8F537B"/>
    <w:lvl w:ilvl="0" w:tentative="0">
      <w:start w:val="0"/>
      <w:numFmt w:val="bullet"/>
      <w:lvlText w:val="•"/>
      <w:lvlJc w:val="left"/>
      <w:rPr>
        <w:color w:val="3370FF"/>
      </w:rPr>
    </w:lvl>
  </w:abstractNum>
  <w:abstractNum w:abstractNumId="9">
    <w:nsid w:val="59ADCABA"/>
    <w:multiLevelType w:val="singleLevel"/>
    <w:tmpl w:val="59ADCABA"/>
    <w:lvl w:ilvl="0" w:tentative="0">
      <w:start w:val="0"/>
      <w:numFmt w:val="bullet"/>
      <w:lvlText w:val="•"/>
      <w:lvlJc w:val="left"/>
      <w:rPr>
        <w:color w:val="3370FF"/>
      </w:rPr>
    </w:lvl>
  </w:abstractNum>
  <w:abstractNum w:abstractNumId="10">
    <w:nsid w:val="5A241D34"/>
    <w:multiLevelType w:val="singleLevel"/>
    <w:tmpl w:val="5A241D34"/>
    <w:lvl w:ilvl="0" w:tentative="0">
      <w:start w:val="0"/>
      <w:numFmt w:val="bullet"/>
      <w:lvlText w:val="•"/>
      <w:lvlJc w:val="left"/>
      <w:rPr>
        <w:color w:val="3370FF"/>
      </w:rPr>
    </w:lvl>
  </w:abstractNum>
  <w:abstractNum w:abstractNumId="11">
    <w:nsid w:val="72183CF9"/>
    <w:multiLevelType w:val="singleLevel"/>
    <w:tmpl w:val="72183CF9"/>
    <w:lvl w:ilvl="0" w:tentative="0">
      <w:start w:val="0"/>
      <w:numFmt w:val="bullet"/>
      <w:lvlText w:val="•"/>
      <w:lvlJc w:val="left"/>
      <w:rPr>
        <w:color w:val="3370FF"/>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A0CA9"/>
    <w:rsid w:val="0DB27C80"/>
    <w:rsid w:val="19DF0337"/>
    <w:rsid w:val="3FE923BD"/>
    <w:rsid w:val="439B3F3F"/>
    <w:rsid w:val="4AF50346"/>
    <w:rsid w:val="4EFF0D41"/>
    <w:rsid w:val="55FDD6DD"/>
    <w:rsid w:val="656E44F8"/>
    <w:rsid w:val="778B6351"/>
    <w:rsid w:val="DF9B3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18"/>
      <w:szCs w:val="18"/>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Arial" w:hAnsi="Arial" w:eastAsia="Arial" w:cs="Arial"/>
      <w:sz w:val="15"/>
      <w:szCs w:val="1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TotalTime>0</TotalTime>
  <ScaleCrop>false</ScaleCrop>
  <LinksUpToDate>false</LinksUpToDate>
  <CharactersWithSpaces>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2024-03-14T08:20:00Z</dcterms:created>
  <dc:creator>CommScope</dc:creator>
  <cp:keywords>CO-114671-EN, passive optical devices, pod, pon</cp:keywords>
  <cp:lastModifiedBy>Charles</cp:lastModifiedBy>
  <dcterms:modified xsi:type="dcterms:W3CDTF">2026-02-02T02:25:47Z</dcterms:modified>
  <dc:subject>Passive optical devices, singlemode PLC and FBT devices bare splitters and couplers specification and ordering guide.</dc:subject>
  <dc:title>Brochure: Bare Splitter &amp; Coupler Specification Guide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2024-12-06T09:49:44Z</vt:filetime>
  </property>
  <property fmtid="{D5CDD505-2E9C-101B-9397-08002B2CF9AE}" pid="4" name="KSOProductBuildVer">
    <vt:lpwstr>2052-12.1.0.24657</vt:lpwstr>
  </property>
  <property fmtid="{D5CDD505-2E9C-101B-9397-08002B2CF9AE}" pid="5" name="ICV">
    <vt:lpwstr>DF0984286D6C4C19B084D24392C6E967_13</vt:lpwstr>
  </property>
  <property fmtid="{D5CDD505-2E9C-101B-9397-08002B2CF9AE}" pid="6" name="KSOTemplateDocerSaveRecord">
    <vt:lpwstr>eyJoZGlkIjoiN2U3ZDMzNjM4NDk0YzkwZDVmNDAyNmQzNzg5MTE3NmIiLCJ1c2VySWQiOiI1MTA4NTc2MTkifQ==</vt:lpwstr>
  </property>
</Properties>
</file>