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720BD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Optical Fiber Attenuator Technical Specifications</w:t>
      </w:r>
      <w:bookmarkStart w:id="5" w:name="_GoBack"/>
      <w:bookmarkEnd w:id="5"/>
    </w:p>
    <w:p w14:paraId="6C05FDCE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Attenuation Value</w:t>
      </w:r>
      <w:bookmarkEnd w:id="0"/>
    </w:p>
    <w:p w14:paraId="2879E9B4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Standard attenuation level: 7dB</w:t>
      </w:r>
    </w:p>
    <w:p w14:paraId="2A753421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Attenuation tolerance: Compliant with industry standard specifications for stable signal attenuation performance.</w:t>
      </w:r>
    </w:p>
    <w:p w14:paraId="2C8DFA79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2. General Features</w:t>
      </w:r>
      <w:bookmarkEnd w:id="1"/>
    </w:p>
    <w:p w14:paraId="0373F7E3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Designed for optical fiber signal attenuation applications, ensuring reliable signal adjustment.</w:t>
      </w:r>
    </w:p>
    <w:p w14:paraId="5FC8D195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Compact and robust structure, suitable for integration into various optical fiber systems.</w:t>
      </w:r>
    </w:p>
    <w:p w14:paraId="6C761BA5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Excellent compatibility with standard optical fiber connectors (compatible with common connector types in optical communication systems).</w:t>
      </w:r>
    </w:p>
    <w:p w14:paraId="788ECD88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Low insertion loss to minimize signal degradation during transmission.</w:t>
      </w:r>
    </w:p>
    <w:p w14:paraId="3A7176DE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High return loss for reduced signal reflection and improved system stability.</w:t>
      </w:r>
    </w:p>
    <w:p w14:paraId="5F148299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Stable performance across a wide operating temperature range, adapting to different environmental conditions.</w:t>
      </w:r>
    </w:p>
    <w:p w14:paraId="14C5B6AD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3. Applications</w:t>
      </w:r>
      <w:bookmarkEnd w:id="2"/>
    </w:p>
    <w:p w14:paraId="73645CC8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Used in optical fiber communication systems to adjust signal power levels and prevent receiver overload.</w:t>
      </w:r>
    </w:p>
    <w:p w14:paraId="1D9B56D2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Suitable for optical fiber test and measurement setups to simulate signal attenuation in real-world scenarios.</w:t>
      </w:r>
    </w:p>
    <w:p w14:paraId="4BF4A9AC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Applied in optical fiber local area networks (LANs), metropolitan area networks (MANs), and wide area networks (WANs).</w:t>
      </w:r>
    </w:p>
    <w:p w14:paraId="7C20F0F0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Compatible with optical transmission equipment such as optical transceivers, switches, and routers.</w:t>
      </w:r>
    </w:p>
    <w:p w14:paraId="47C92386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4. Installation Requirements</w:t>
      </w:r>
      <w:bookmarkEnd w:id="3"/>
    </w:p>
    <w:p w14:paraId="07A43429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Follow standard optical fiber connector mating procedures to ensure proper connection.</w:t>
      </w:r>
    </w:p>
    <w:p w14:paraId="38A02825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Ensure the optical fiber endfaces are clean and free of contaminants before installation to avoid signal interference.</w:t>
      </w:r>
    </w:p>
    <w:p w14:paraId="08E266BB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Mount the attenuator in a dry, dust-free environment to maintain performance stability.</w:t>
      </w:r>
    </w:p>
    <w:p w14:paraId="6C38E491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Avoid excessive mechanical stress or bending during installation and operation to prevent damage to the attenuator or connected optical fibers.</w:t>
      </w:r>
    </w:p>
    <w:p w14:paraId="39554324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5. Operating and Storage Conditions</w:t>
      </w:r>
      <w:bookmarkEnd w:id="4"/>
    </w:p>
    <w:p w14:paraId="291C0C83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Operating temperature: -20°C to +70°C (typical range, compliant with industry general standards)</w:t>
      </w:r>
    </w:p>
    <w:p w14:paraId="24CE2D61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Storage temperature: -40°C to +85°C</w:t>
      </w:r>
    </w:p>
    <w:p w14:paraId="6D489FAB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Relative humidity: 5% - 95% (non-condensing)</w:t>
      </w:r>
    </w:p>
    <w:p w14:paraId="4CC08844">
      <w:pPr>
        <w:spacing w:line="299" w:lineRule="auto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18"/>
  </w:num>
  <w:num w:numId="9">
    <w:abstractNumId w:val="10"/>
  </w:num>
  <w:num w:numId="10">
    <w:abstractNumId w:val="0"/>
  </w:num>
  <w:num w:numId="11">
    <w:abstractNumId w:val="14"/>
  </w:num>
  <w:num w:numId="12">
    <w:abstractNumId w:val="17"/>
  </w:num>
  <w:num w:numId="13">
    <w:abstractNumId w:val="4"/>
  </w:num>
  <w:num w:numId="14">
    <w:abstractNumId w:val="15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DB27C80"/>
    <w:rsid w:val="19DF0337"/>
    <w:rsid w:val="439B3F3F"/>
    <w:rsid w:val="4AF50346"/>
    <w:rsid w:val="4EFF0D41"/>
    <w:rsid w:val="55FDD6DD"/>
    <w:rsid w:val="62B31A21"/>
    <w:rsid w:val="656E44F8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TotalTime>0</TotalTime>
  <ScaleCrop>false</ScaleCrop>
  <LinksUpToDate>false</LinksUpToDate>
  <CharactersWithSpaces>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Charles</cp:lastModifiedBy>
  <dcterms:modified xsi:type="dcterms:W3CDTF">2026-02-02T02:16:08Z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1B0C73EEB4494551A88CF11D0FB9FCB2_13</vt:lpwstr>
  </property>
  <property fmtid="{D5CDD505-2E9C-101B-9397-08002B2CF9AE}" pid="6" name="KSOTemplateDocerSaveRecord">
    <vt:lpwstr>eyJoZGlkIjoiN2U3ZDMzNjM4NDk0YzkwZDVmNDAyNmQzNzg5MTE3NmIiLCJ1c2VySWQiOiI1MTA4NTc2MTkifQ==</vt:lpwstr>
  </property>
</Properties>
</file>