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6B5E5">
      <w:pPr>
        <w:spacing w:before="480" w:after="480" w:line="288" w:lineRule="auto"/>
        <w:ind w:left="0"/>
      </w:pPr>
      <w:bookmarkStart w:id="7" w:name="_GoBack"/>
      <w:r>
        <w:rPr>
          <w:rFonts w:ascii="Arial" w:hAnsi="Arial" w:eastAsia="等线" w:cs="Arial"/>
          <w:b/>
          <w:sz w:val="52"/>
        </w:rPr>
        <w:t xml:space="preserve">Technical Specification for MPO/MTP Trunk </w:t>
      </w:r>
      <w:bookmarkEnd w:id="7"/>
      <w:r>
        <w:rPr>
          <w:rFonts w:ascii="Arial" w:hAnsi="Arial" w:eastAsia="等线" w:cs="Arial"/>
          <w:b/>
          <w:sz w:val="52"/>
        </w:rPr>
        <w:t>Cable</w:t>
      </w:r>
    </w:p>
    <w:p w14:paraId="27819D5F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Overview</w:t>
      </w:r>
      <w:bookmarkEnd w:id="0"/>
    </w:p>
    <w:p w14:paraId="43C113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This MPO/MTP Trunk Cable is a high-performance connectivity solution designed for advanced data communication scenarios, featuring reliable transmission capabilities and flexible deployment adaptability to meet the demands of modern high-speed and dense network environments.</w:t>
      </w:r>
    </w:p>
    <w:p w14:paraId="0544CF9A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2. Application Scope</w:t>
      </w:r>
      <w:bookmarkEnd w:id="1"/>
    </w:p>
    <w:p w14:paraId="772565E3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High-speed Data Transfer Networks</w:t>
      </w:r>
    </w:p>
    <w:p w14:paraId="7DD58EE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Optical Access Systems for Broadband Connectivity</w:t>
      </w:r>
    </w:p>
    <w:p w14:paraId="61AF0394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Storage Networks utilizing Fiber Channel Technology</w:t>
      </w:r>
    </w:p>
    <w:p w14:paraId="1CEF069F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Dense Network Designs for Space Optimization</w:t>
      </w:r>
    </w:p>
    <w:p w14:paraId="0BC25470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3. Configuration Options</w:t>
      </w:r>
      <w:bookmarkEnd w:id="2"/>
    </w:p>
    <w:p w14:paraId="0A8502A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Connection Methods: Available in Method A, Method B, and Method C</w:t>
      </w:r>
    </w:p>
    <w:p w14:paraId="5E7F1AE4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Length: Customizable according to specific application requirements (to be determined based on project needs)</w:t>
      </w:r>
    </w:p>
    <w:p w14:paraId="2565BC24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End Connections: Configurable with standard MPO/MTP connectors (specifications to match industry standards)</w:t>
      </w:r>
    </w:p>
    <w:p w14:paraId="6EEBFCE4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4. Core Features</w:t>
      </w:r>
      <w:bookmarkEnd w:id="3"/>
    </w:p>
    <w:p w14:paraId="3A718A7B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Factory-assembled under strict quality control processes to ensure consistent product performance</w:t>
      </w:r>
    </w:p>
    <w:p w14:paraId="28264990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Fully tested prior to delivery, guaranteeing excellent transmission performance and stable signal integrity</w:t>
      </w:r>
    </w:p>
    <w:p w14:paraId="4C15B4E5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Optimized for space-saving installation in dense network layouts, enhancing resource utilization efficiency</w:t>
      </w:r>
    </w:p>
    <w:p w14:paraId="11DE775D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Compatible with mainstream fiber optic communication protocols and equipment, ensuring broad interoperability</w:t>
      </w:r>
    </w:p>
    <w:p w14:paraId="20A1DB9F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Robust structural design to withstand typical operating environments, providing long-term reliability</w:t>
      </w:r>
    </w:p>
    <w:p w14:paraId="430CF9D3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5. General Requirements</w:t>
      </w:r>
      <w:bookmarkEnd w:id="4"/>
    </w:p>
    <w:p w14:paraId="5223CE78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Compliance with relevant international and industry standards for fiber optic trunk cables</w:t>
      </w:r>
    </w:p>
    <w:p w14:paraId="76338DD9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Transmission performance parameters (such as insertion loss, return loss) meet high-speed data transfer requirements</w:t>
      </w:r>
    </w:p>
    <w:p w14:paraId="00740AA6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Mechanical properties (including tensile strength, bending radius) conform to practical installation and operation needs</w:t>
      </w:r>
    </w:p>
    <w:p w14:paraId="6497300D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Environmental adaptability: Suitable for standard indoor and controlled outdoor deployment scenarios (detailed environmental parameters to be defined based on specific use cases)</w:t>
      </w:r>
    </w:p>
    <w:p w14:paraId="57772C4E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6. Installation Notes</w:t>
      </w:r>
      <w:bookmarkEnd w:id="5"/>
    </w:p>
    <w:p w14:paraId="3C98F2DA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Installation shall be performed in accordance with standard fiber optic cable installation practices</w:t>
      </w:r>
    </w:p>
    <w:p w14:paraId="52679F0F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Avoid excessive bending, stretching, or mechanical damage during installation and handling</w:t>
      </w:r>
    </w:p>
    <w:p w14:paraId="404CDA1F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Ensure proper alignment and connection of connectors to maintain optimal transmission performance</w:t>
      </w:r>
    </w:p>
    <w:p w14:paraId="6DBD894D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Follow relevant safety regulations and guidelines during the installation process</w:t>
      </w:r>
    </w:p>
    <w:p w14:paraId="51BFC9D9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7. Quality Assurance</w:t>
      </w:r>
      <w:bookmarkEnd w:id="6"/>
    </w:p>
    <w:p w14:paraId="7A9D0DDE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Each cable undergoes comprehensive factory testing to verify compliance with performance specifications</w:t>
      </w:r>
    </w:p>
    <w:p w14:paraId="1C15B055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Product quality is guaranteed through strict manufacturing process control and quality inspection procedures</w:t>
      </w:r>
    </w:p>
    <w:p w14:paraId="6160151A">
      <w:pPr>
        <w:spacing w:line="299" w:lineRule="auto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3"/>
  </w:num>
  <w:num w:numId="5">
    <w:abstractNumId w:val="2"/>
  </w:num>
  <w:num w:numId="6">
    <w:abstractNumId w:val="11"/>
  </w:num>
  <w:num w:numId="7">
    <w:abstractNumId w:val="14"/>
  </w:num>
  <w:num w:numId="8">
    <w:abstractNumId w:val="21"/>
  </w:num>
  <w:num w:numId="9">
    <w:abstractNumId w:val="10"/>
  </w:num>
  <w:num w:numId="10">
    <w:abstractNumId w:val="0"/>
  </w:num>
  <w:num w:numId="11">
    <w:abstractNumId w:val="15"/>
  </w:num>
  <w:num w:numId="12">
    <w:abstractNumId w:val="19"/>
  </w:num>
  <w:num w:numId="13">
    <w:abstractNumId w:val="4"/>
  </w:num>
  <w:num w:numId="14">
    <w:abstractNumId w:val="17"/>
  </w:num>
  <w:num w:numId="15">
    <w:abstractNumId w:val="8"/>
  </w:num>
  <w:num w:numId="16">
    <w:abstractNumId w:val="13"/>
  </w:num>
  <w:num w:numId="17">
    <w:abstractNumId w:val="7"/>
  </w:num>
  <w:num w:numId="18">
    <w:abstractNumId w:val="6"/>
  </w:num>
  <w:num w:numId="19">
    <w:abstractNumId w:val="1"/>
  </w:num>
  <w:num w:numId="20">
    <w:abstractNumId w:val="16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DB27C80"/>
    <w:rsid w:val="19DF0337"/>
    <w:rsid w:val="439B3F3F"/>
    <w:rsid w:val="4AF50346"/>
    <w:rsid w:val="4EFF0D41"/>
    <w:rsid w:val="55FDD6DD"/>
    <w:rsid w:val="656E44F8"/>
    <w:rsid w:val="68AB2955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TotalTime>0</TotalTime>
  <ScaleCrop>false</ScaleCrop>
  <LinksUpToDate>false</LinksUpToDate>
  <CharactersWithSpaces>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Charles</cp:lastModifiedBy>
  <dcterms:modified xsi:type="dcterms:W3CDTF">2026-01-29T08:20:25Z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50F1F6AA73CA4549A71AC45E1B66BB28_13</vt:lpwstr>
  </property>
  <property fmtid="{D5CDD505-2E9C-101B-9397-08002B2CF9AE}" pid="6" name="KSOTemplateDocerSaveRecord">
    <vt:lpwstr>eyJoZGlkIjoiN2U3ZDMzNjM4NDk0YzkwZDVmNDAyNmQzNzg5MTE3NmIiLCJ1c2VySWQiOiI1MTA4NTc2MTkifQ==</vt:lpwstr>
  </property>
</Properties>
</file>