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12851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Technical Specification for MPO-LC OM4 Breakout Cable</w:t>
      </w:r>
    </w:p>
    <w:p w14:paraId="57D21F51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Overview</w:t>
      </w:r>
      <w:bookmarkEnd w:id="0"/>
      <w:bookmarkStart w:id="6" w:name="_GoBack"/>
      <w:bookmarkEnd w:id="6"/>
    </w:p>
    <w:p w14:paraId="00A9A99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This MPO-LC OM4 Breakout Cable is specifically engineered for high-density cabling requirements in critical network environments. It serves as a reliable connectivity solution to meet the demands of modern data transmission systems.</w:t>
      </w:r>
    </w:p>
    <w:p w14:paraId="36A7D66A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2. Applications</w:t>
      </w:r>
      <w:bookmarkEnd w:id="1"/>
    </w:p>
    <w:p w14:paraId="7F50F31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The cable is ideally suited for the following scenarios:</w:t>
      </w:r>
    </w:p>
    <w:p w14:paraId="7E1CA8EB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Storage Area Network (SAN) implementations</w:t>
      </w:r>
    </w:p>
    <w:p w14:paraId="51A506C3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Local Area Network (LAN) switch connections</w:t>
      </w:r>
    </w:p>
    <w:p w14:paraId="60B31D3C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Equipment Distribution Area (EDA) patch field deployments</w:t>
      </w:r>
    </w:p>
    <w:p w14:paraId="285A5FD8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High-density cabling systems in data centers</w:t>
      </w:r>
    </w:p>
    <w:p w14:paraId="74886DA6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3. Features</w:t>
      </w:r>
      <w:bookmarkEnd w:id="2"/>
    </w:p>
    <w:p w14:paraId="28FF84E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(Note: Specific feature details are to be supplemented based on actual product characteristics; typical high-density breakout cable features may include the following)</w:t>
      </w:r>
    </w:p>
    <w:p w14:paraId="79063446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Supports high-density cabling configurations, optimizing space utilization in data centers</w:t>
      </w:r>
    </w:p>
    <w:p w14:paraId="2D22AE65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Compliant with OM4 fiber optic standards, ensuring excellent transmission performance</w:t>
      </w:r>
    </w:p>
    <w:p w14:paraId="1F3EF19E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Facilitates efficient signal distribution from MPO to LC interfaces</w:t>
      </w:r>
    </w:p>
    <w:p w14:paraId="128277F7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Engineered for reliable and stable data transmission in demanding network environments</w:t>
      </w:r>
    </w:p>
    <w:p w14:paraId="11A5E5CE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4. Installation Guidelines</w:t>
      </w:r>
      <w:bookmarkEnd w:id="3"/>
    </w:p>
    <w:p w14:paraId="3E319BA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(Note: Detailed installation steps are to be supplemented based on standard industry practices and product-specific requirements)</w:t>
      </w:r>
    </w:p>
    <w:p w14:paraId="74AC9DC9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Prior to installation, inspect the cable for any physical damage or defects</w:t>
      </w:r>
    </w:p>
    <w:p w14:paraId="451F486E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Ensure compatibility of the cable with existing network equipment and interfaces</w:t>
      </w:r>
    </w:p>
    <w:p w14:paraId="7CCA63EA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Follow proper fiber handling procedures to avoid bending or stretching beyond specified limits</w:t>
      </w:r>
    </w:p>
    <w:p w14:paraId="0892223E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Secure the cable appropriately to prevent accidental disconnection or damage during operation</w:t>
      </w:r>
    </w:p>
    <w:p w14:paraId="2ACD1F29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Adhere to relevant industry safety and installation standards throughout the process</w:t>
      </w:r>
    </w:p>
    <w:p w14:paraId="24AF7A0A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5. Specifications</w:t>
      </w:r>
      <w:bookmarkEnd w:id="4"/>
    </w:p>
    <w:p w14:paraId="0672EFC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(Note: Specific technical parameters are to be supplemented based on actual product specifications; key parameters for MPO-LC OM4 breakout cables typically include the following)</w:t>
      </w:r>
    </w:p>
    <w:p w14:paraId="388983FA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 Type: OM4 multimode fiber</w:t>
      </w:r>
    </w:p>
    <w:p w14:paraId="4971E632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Connector Types: MPO (Male/Female, as applicable) to LC (Male/Female, as applicable)</w:t>
      </w:r>
    </w:p>
    <w:p w14:paraId="3518906B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Core/Cladding Diameter: Conforms to OM4 standard specifications</w:t>
      </w:r>
    </w:p>
    <w:p w14:paraId="583DA3C6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Operating Wavelength Range: Typical multimode operating wavelengths (e.g., 850 nm, 1300 nm)</w:t>
      </w:r>
    </w:p>
    <w:p w14:paraId="5A037562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Transmission Distance: Dependent on specific network configuration and transmission rate, compliant with OM4 fiber performance standards</w:t>
      </w:r>
    </w:p>
    <w:p w14:paraId="46D080D6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Cable Jacket Material: Suitable for data center and network environment use (e.g., LSZH, PVC)</w:t>
      </w:r>
    </w:p>
    <w:p w14:paraId="7883FBF6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Operating Temperature Range: Typical industrial or data center operating temperature range (e.g., -20°C to 60°C, subject to actual product specifications)</w:t>
      </w:r>
    </w:p>
    <w:p w14:paraId="68CA1E56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6. Assembly</w:t>
      </w:r>
      <w:bookmarkEnd w:id="5"/>
    </w:p>
    <w:p w14:paraId="2E6F168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(Note: Assembly details are to be supplemented based on product design and manufacturing standards)</w:t>
      </w:r>
    </w:p>
    <w:p w14:paraId="581397E0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Precision assembly of MPO and LC connectors to ensure optimal signal transmission</w:t>
      </w:r>
    </w:p>
    <w:p w14:paraId="165E8400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Strict quality control during the assembly process to meet performance and reliability requirements</w:t>
      </w:r>
    </w:p>
    <w:p w14:paraId="249AC5D6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Compliance with relevant industry assembly standards and specifications</w:t>
      </w:r>
    </w:p>
    <w:p w14:paraId="61FADB41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Proper testing of assembled cables to verify transmission performance, insertion loss, and return loss (as applicable)</w:t>
      </w:r>
    </w:p>
    <w:p w14:paraId="39870174">
      <w:pPr>
        <w:spacing w:line="299" w:lineRule="auto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4"/>
  </w:num>
  <w:num w:numId="5">
    <w:abstractNumId w:val="3"/>
  </w:num>
  <w:num w:numId="6">
    <w:abstractNumId w:val="12"/>
  </w:num>
  <w:num w:numId="7">
    <w:abstractNumId w:val="15"/>
  </w:num>
  <w:num w:numId="8">
    <w:abstractNumId w:val="23"/>
  </w:num>
  <w:num w:numId="9">
    <w:abstractNumId w:val="11"/>
  </w:num>
  <w:num w:numId="10">
    <w:abstractNumId w:val="0"/>
  </w:num>
  <w:num w:numId="11">
    <w:abstractNumId w:val="16"/>
  </w:num>
  <w:num w:numId="12">
    <w:abstractNumId w:val="21"/>
  </w:num>
  <w:num w:numId="13">
    <w:abstractNumId w:val="5"/>
  </w:num>
  <w:num w:numId="14">
    <w:abstractNumId w:val="19"/>
  </w:num>
  <w:num w:numId="15">
    <w:abstractNumId w:val="9"/>
  </w:num>
  <w:num w:numId="16">
    <w:abstractNumId w:val="14"/>
  </w:num>
  <w:num w:numId="17">
    <w:abstractNumId w:val="8"/>
  </w:num>
  <w:num w:numId="18">
    <w:abstractNumId w:val="7"/>
  </w:num>
  <w:num w:numId="19">
    <w:abstractNumId w:val="1"/>
  </w:num>
  <w:num w:numId="20">
    <w:abstractNumId w:val="18"/>
  </w:num>
  <w:num w:numId="21">
    <w:abstractNumId w:val="22"/>
  </w:num>
  <w:num w:numId="22">
    <w:abstractNumId w:val="13"/>
  </w:num>
  <w:num w:numId="23">
    <w:abstractNumId w:val="1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DB27C80"/>
    <w:rsid w:val="19DF0337"/>
    <w:rsid w:val="40F15016"/>
    <w:rsid w:val="439B3F3F"/>
    <w:rsid w:val="4AF50346"/>
    <w:rsid w:val="4EFF0D41"/>
    <w:rsid w:val="55FDD6DD"/>
    <w:rsid w:val="656E44F8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TotalTime>0</TotalTime>
  <ScaleCrop>false</ScaleCrop>
  <LinksUpToDate>false</LinksUpToDate>
  <CharactersWithSpaces>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Charles</cp:lastModifiedBy>
  <dcterms:modified xsi:type="dcterms:W3CDTF">2026-01-30T02:10:17Z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3F73EF3309134A36819A8F684C5A634B_13</vt:lpwstr>
  </property>
  <property fmtid="{D5CDD505-2E9C-101B-9397-08002B2CF9AE}" pid="6" name="KSOTemplateDocerSaveRecord">
    <vt:lpwstr>eyJoZGlkIjoiN2U3ZDMzNjM4NDk0YzkwZDVmNDAyNmQzNzg5MTE3NmIiLCJ1c2VySWQiOiI1MTA4NTc2MTkifQ==</vt:lpwstr>
  </property>
</Properties>
</file>